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436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2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8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кв66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5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8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>
        <w:rPr>
          <w:rStyle w:val="cat-Dategrp-14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Style w:val="cat-Dategrp-1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2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 не просил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рального закона от </w:t>
      </w:r>
      <w:r>
        <w:rPr>
          <w:rStyle w:val="cat-Dategrp-1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</w:t>
      </w:r>
      <w:r>
        <w:rPr>
          <w:rStyle w:val="cat-Dategrp-1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2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860025200550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Style w:val="cat-OrganizationNamegrp-28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которой </w:t>
      </w:r>
      <w:r>
        <w:rPr>
          <w:rStyle w:val="cat-FIOgrp-2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Style w:val="cat-Dategrp-15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2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(</w:t>
      </w:r>
      <w:r>
        <w:rPr>
          <w:rStyle w:val="cat-Addressgrp-5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5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8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  <w:r>
        <w:rPr>
          <w:rStyle w:val="cat-UserDefinedgrp-36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5rplc-4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7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9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8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3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30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31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2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7978600</w:t>
      </w:r>
      <w:r>
        <w:rPr>
          <w:rFonts w:ascii="Times New Roman" w:eastAsia="Times New Roman" w:hAnsi="Times New Roman" w:cs="Times New Roman"/>
          <w:sz w:val="26"/>
          <w:szCs w:val="26"/>
        </w:rPr>
        <w:t>1504250135337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0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1rplc-5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0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Style w:val="cat-FIOgrp-24rplc-5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Style w:val="cat-FIOgrp-24rplc-5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6939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8rplc-6">
    <w:name w:val="cat-OrganizationName grp-28 rplc-6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ExternalSystemDefinedgrp-34rplc-9">
    <w:name w:val="cat-ExternalSystemDefined grp-34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Dategrp-15rplc-15">
    <w:name w:val="cat-Date grp-15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OrganizationNamegrp-28rplc-17">
    <w:name w:val="cat-OrganizationName grp-2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FIOgrp-22rplc-23">
    <w:name w:val="cat-FIO grp-22 rplc-23"/>
    <w:basedOn w:val="DefaultParagraphFont"/>
  </w:style>
  <w:style w:type="character" w:customStyle="1" w:styleId="cat-Dategrp-18rplc-24">
    <w:name w:val="cat-Date grp-18 rplc-24"/>
    <w:basedOn w:val="DefaultParagraphFont"/>
  </w:style>
  <w:style w:type="character" w:customStyle="1" w:styleId="cat-Dategrp-19rplc-25">
    <w:name w:val="cat-Date grp-19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OrganizationNamegrp-28rplc-31">
    <w:name w:val="cat-OrganizationName grp-28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FIOgrp-23rplc-34">
    <w:name w:val="cat-FIO grp-23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FIOgrp-22rplc-37">
    <w:name w:val="cat-FIO grp-22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OrganizationNamegrp-28rplc-42">
    <w:name w:val="cat-OrganizationName grp-28 rplc-42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Sumgrp-25rplc-45">
    <w:name w:val="cat-Sum grp-25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3rplc-50">
    <w:name w:val="cat-Address grp-3 rplc-50"/>
    <w:basedOn w:val="DefaultParagraphFont"/>
  </w:style>
  <w:style w:type="character" w:customStyle="1" w:styleId="cat-Addressgrp-3rplc-51">
    <w:name w:val="cat-Address grp-3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Addressgrp-10rplc-55">
    <w:name w:val="cat-Address grp-10 rplc-55"/>
    <w:basedOn w:val="DefaultParagraphFont"/>
  </w:style>
  <w:style w:type="character" w:customStyle="1" w:styleId="cat-Addressgrp-11rplc-56">
    <w:name w:val="cat-Address grp-11 rplc-56"/>
    <w:basedOn w:val="DefaultParagraphFont"/>
  </w:style>
  <w:style w:type="character" w:customStyle="1" w:styleId="cat-Addressgrp-10rplc-57">
    <w:name w:val="cat-Address grp-10 rplc-57"/>
    <w:basedOn w:val="DefaultParagraphFont"/>
  </w:style>
  <w:style w:type="character" w:customStyle="1" w:styleId="cat-FIOgrp-24rplc-58">
    <w:name w:val="cat-FIO grp-24 rplc-58"/>
    <w:basedOn w:val="DefaultParagraphFont"/>
  </w:style>
  <w:style w:type="character" w:customStyle="1" w:styleId="cat-FIOgrp-24rplc-59">
    <w:name w:val="cat-FIO grp-24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BAF6-BE30-4089-A953-1925A4F2A91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